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348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Картэр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Картэр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3135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Картэр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Картэр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348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18rplc-12">
    <w:name w:val="cat-ExternalSystemDefined grp-18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